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Aquarium    </w:t>
      </w:r>
      <w:r>
        <w:t xml:space="preserve">   Bioaccumulation    </w:t>
      </w:r>
      <w:r>
        <w:t xml:space="preserve">   Biodiversity    </w:t>
      </w:r>
      <w:r>
        <w:t xml:space="preserve">   Biodiversity Hotspot    </w:t>
      </w:r>
      <w:r>
        <w:t xml:space="preserve">   Biomagnification    </w:t>
      </w:r>
      <w:r>
        <w:t xml:space="preserve">   Botanical Garden    </w:t>
      </w:r>
      <w:r>
        <w:t xml:space="preserve">   Captive Breeding    </w:t>
      </w:r>
      <w:r>
        <w:t xml:space="preserve">   Coral Reef    </w:t>
      </w:r>
      <w:r>
        <w:t xml:space="preserve">   Endangered    </w:t>
      </w:r>
      <w:r>
        <w:t xml:space="preserve">   Endemic    </w:t>
      </w:r>
      <w:r>
        <w:t xml:space="preserve">   Environment    </w:t>
      </w:r>
      <w:r>
        <w:t xml:space="preserve">   Evolution    </w:t>
      </w:r>
      <w:r>
        <w:t xml:space="preserve">   Exotic    </w:t>
      </w:r>
      <w:r>
        <w:t xml:space="preserve">   Extinct    </w:t>
      </w:r>
      <w:r>
        <w:t xml:space="preserve">   Fragmentation    </w:t>
      </w:r>
      <w:r>
        <w:t xml:space="preserve">   Gene Plasm    </w:t>
      </w:r>
      <w:r>
        <w:t xml:space="preserve">   Genetic Diversity    </w:t>
      </w:r>
      <w:r>
        <w:t xml:space="preserve">   Habitat    </w:t>
      </w:r>
      <w:r>
        <w:t xml:space="preserve">   Island    </w:t>
      </w:r>
      <w:r>
        <w:t xml:space="preserve">   Keystone    </w:t>
      </w:r>
      <w:r>
        <w:t xml:space="preserve">   Natural Selection    </w:t>
      </w:r>
      <w:r>
        <w:t xml:space="preserve">   Poaching    </w:t>
      </w:r>
      <w:r>
        <w:t xml:space="preserve">   Rainforest    </w:t>
      </w:r>
      <w:r>
        <w:t xml:space="preserve">   Species    </w:t>
      </w:r>
      <w:r>
        <w:t xml:space="preserve">   Sustainable    </w:t>
      </w:r>
      <w:r>
        <w:t xml:space="preserve">   Threatened    </w:t>
      </w:r>
      <w:r>
        <w:t xml:space="preserve">   Zoos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Biodiversity</dc:title>
  <dcterms:created xsi:type="dcterms:W3CDTF">2021-10-11T02:13:24Z</dcterms:created>
  <dcterms:modified xsi:type="dcterms:W3CDTF">2021-10-11T02:13:24Z</dcterms:modified>
</cp:coreProperties>
</file>