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can reproduce together to make babies are members of the same________.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organisms benefits and the other is not hurt 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organism benefit from this type of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organisms consumes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interact together have a _______relationship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of the same species living in the same place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organism benefits while the other is harmed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number of members of a species that can be supported by the abiotic resources in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of an animal or plant that is seriously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compete against each other to survive are in this symbiotic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populations living and interacting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variety of species in a certain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environment made up of living and nonliving things interacting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kills and eats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2021-10-11T02:12:50Z</dcterms:created>
  <dcterms:modified xsi:type="dcterms:W3CDTF">2021-10-11T02:12:50Z</dcterms:modified>
</cp:coreProperties>
</file>