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plants/producer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Removing trees to use the land or to use the wood for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Chemicals or other harmful elements getting into the air, soil,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form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increase in the earth's average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population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period of sleep.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Strategies to reduce the use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an organism makes a living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species is danger of becoming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rich variety of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Illegal killing or taking of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species that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is the study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place in which and organism lives</w:t>
            </w:r>
          </w:p>
        </w:tc>
      </w:tr>
    </w:tbl>
    <w:p>
      <w:pPr>
        <w:pStyle w:val="WordBankMedium"/>
      </w:pPr>
      <w:r>
        <w:t xml:space="preserve">   Biology    </w:t>
      </w:r>
      <w:r>
        <w:t xml:space="preserve">   Habitat    </w:t>
      </w:r>
      <w:r>
        <w:t xml:space="preserve">   Community    </w:t>
      </w:r>
      <w:r>
        <w:t xml:space="preserve">   Biodiversity    </w:t>
      </w:r>
      <w:r>
        <w:t xml:space="preserve">   Extinct    </w:t>
      </w:r>
      <w:r>
        <w:t xml:space="preserve">   Organism    </w:t>
      </w:r>
      <w:r>
        <w:t xml:space="preserve">   Endangered    </w:t>
      </w:r>
      <w:r>
        <w:t xml:space="preserve">   Niche    </w:t>
      </w:r>
      <w:r>
        <w:t xml:space="preserve">   Global Warming    </w:t>
      </w:r>
      <w:r>
        <w:t xml:space="preserve">   Ecosystem    </w:t>
      </w:r>
      <w:r>
        <w:t xml:space="preserve">   Hibernation    </w:t>
      </w:r>
      <w:r>
        <w:t xml:space="preserve">   Pollution    </w:t>
      </w:r>
      <w:r>
        <w:t xml:space="preserve">   Conservation    </w:t>
      </w:r>
      <w:r>
        <w:t xml:space="preserve">   Deforestation     </w:t>
      </w:r>
      <w:r>
        <w:t xml:space="preserve">   Carnivore    </w:t>
      </w:r>
      <w:r>
        <w:t xml:space="preserve">   Herbivore    </w:t>
      </w:r>
      <w:r>
        <w:t xml:space="preserve">   Poaching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2021-10-11T02:12:54Z</dcterms:created>
  <dcterms:modified xsi:type="dcterms:W3CDTF">2021-10-11T02:12:54Z</dcterms:modified>
</cp:coreProperties>
</file>