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hunt    </w:t>
      </w:r>
      <w:r>
        <w:t xml:space="preserve">   biome    </w:t>
      </w:r>
      <w:r>
        <w:t xml:space="preserve">   food web    </w:t>
      </w:r>
      <w:r>
        <w:t xml:space="preserve">   global warming    </w:t>
      </w:r>
      <w:r>
        <w:t xml:space="preserve">   parasite    </w:t>
      </w:r>
      <w:r>
        <w:t xml:space="preserve">   rain forest    </w:t>
      </w:r>
      <w:r>
        <w:t xml:space="preserve">   producer    </w:t>
      </w:r>
      <w:r>
        <w:t xml:space="preserve">   prey    </w:t>
      </w:r>
      <w:r>
        <w:t xml:space="preserve">   predator    </w:t>
      </w:r>
      <w:r>
        <w:t xml:space="preserve">   migration    </w:t>
      </w:r>
      <w:r>
        <w:t xml:space="preserve">   instinct    </w:t>
      </w:r>
      <w:r>
        <w:t xml:space="preserve">   hibernation    </w:t>
      </w:r>
      <w:r>
        <w:t xml:space="preserve">   grassland    </w:t>
      </w:r>
      <w:r>
        <w:t xml:space="preserve">   extinct    </w:t>
      </w:r>
      <w:r>
        <w:t xml:space="preserve">   endangered    </w:t>
      </w:r>
      <w:r>
        <w:t xml:space="preserve">   food chain    </w:t>
      </w:r>
      <w:r>
        <w:t xml:space="preserve">   consumer    </w:t>
      </w:r>
      <w:r>
        <w:t xml:space="preserve">   deciduous    </w:t>
      </w:r>
      <w:r>
        <w:t xml:space="preserve">   decompose    </w:t>
      </w:r>
      <w:r>
        <w:t xml:space="preserve">   desert    </w:t>
      </w:r>
      <w:r>
        <w:t xml:space="preserve">   coniferous    </w:t>
      </w:r>
      <w:r>
        <w:t xml:space="preserve">   plant    </w:t>
      </w:r>
      <w:r>
        <w:t xml:space="preserve">   animal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adaptation    </w:t>
      </w:r>
      <w:r>
        <w:t xml:space="preserve">   invasive    </w:t>
      </w:r>
      <w:r>
        <w:t xml:space="preserve">   habitat    </w:t>
      </w:r>
      <w:r>
        <w:t xml:space="preserve">   ecosystem    </w:t>
      </w:r>
      <w:r>
        <w:t xml:space="preserve">   diversity    </w:t>
      </w:r>
      <w:r>
        <w:t xml:space="preserve">   species    </w:t>
      </w:r>
      <w:r>
        <w:t xml:space="preserve">   biodiversity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2021-10-11T02:13:28Z</dcterms:created>
  <dcterms:modified xsi:type="dcterms:W3CDTF">2021-10-11T02:13:28Z</dcterms:modified>
</cp:coreProperties>
</file>