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the hereditary information that determines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disappearance of all members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mating of animals in zoos or on wildlife preserves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in danger of becoming extinct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different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that could become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loss of a natural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larger habitats into smaller, isolated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influences the survival of many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killing or removal of wildlife from their habitats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2021-10-11T02:11:55Z</dcterms:created>
  <dcterms:modified xsi:type="dcterms:W3CDTF">2021-10-11T02:11:55Z</dcterms:modified>
</cp:coreProperties>
</file>