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conservation    </w:t>
      </w:r>
      <w:r>
        <w:t xml:space="preserve">   species    </w:t>
      </w:r>
      <w:r>
        <w:t xml:space="preserve">   agricultural    </w:t>
      </w:r>
      <w:r>
        <w:t xml:space="preserve">   domestic    </w:t>
      </w:r>
      <w:r>
        <w:t xml:space="preserve">   industrial    </w:t>
      </w:r>
      <w:r>
        <w:t xml:space="preserve">   destruction    </w:t>
      </w:r>
      <w:r>
        <w:t xml:space="preserve">   pollution    </w:t>
      </w:r>
      <w:r>
        <w:t xml:space="preserve">   endangered    </w:t>
      </w:r>
      <w:r>
        <w:t xml:space="preserve">   habitat    </w:t>
      </w:r>
      <w:r>
        <w:t xml:space="preserve">   adaptation    </w:t>
      </w:r>
      <w:r>
        <w:t xml:space="preserve">   energy    </w:t>
      </w:r>
      <w:r>
        <w:t xml:space="preserve">   organism    </w:t>
      </w:r>
      <w:r>
        <w:t xml:space="preserve">   animal    </w:t>
      </w:r>
      <w:r>
        <w:t xml:space="preserve">   plant    </w:t>
      </w:r>
      <w:r>
        <w:t xml:space="preserve">   omnivore    </w:t>
      </w:r>
      <w:r>
        <w:t xml:space="preserve">   carnivore    </w:t>
      </w:r>
      <w:r>
        <w:t xml:space="preserve">   herbivore    </w:t>
      </w:r>
      <w:r>
        <w:t xml:space="preserve">   consumer    </w:t>
      </w:r>
      <w:r>
        <w:t xml:space="preserve">   producer    </w:t>
      </w:r>
      <w:r>
        <w:t xml:space="preserve">   biodiversity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Biodiversity</dc:title>
  <dcterms:created xsi:type="dcterms:W3CDTF">2021-10-11T02:13:33Z</dcterms:created>
  <dcterms:modified xsi:type="dcterms:W3CDTF">2021-10-11T02:13:33Z</dcterms:modified>
</cp:coreProperties>
</file>