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is considered likely to be endangered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sampling equipment used to catch insects in long grass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alleles between two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process also known as survival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that is in danger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different habitats found within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sampling method which includes kicking a river bank, used to study organisms in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living conditions in a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reason for maintaining biodiversity to do with enrichment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conservation out of the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measurements of a limited number of individual organisms present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of preservation and careful management of an environment and natural resources.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sampling where populations are divided into strata,based on particular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sampling equipment which requires the sucking of a mouth piece to draw in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if the numbers of individuals of a species living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different species living in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sampling method-selecting individuals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equipment used to sample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conservation within the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biodiversity that refers to variety of genes that make up a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organisms of that species exists anywhere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</dc:title>
  <dcterms:created xsi:type="dcterms:W3CDTF">2021-10-11T02:13:24Z</dcterms:created>
  <dcterms:modified xsi:type="dcterms:W3CDTF">2021-10-11T02:13:24Z</dcterms:modified>
</cp:coreProperties>
</file>