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Soil can contain the ___________ of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diversity of pollinating ___________ helps many species of flowering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Flowering plants and fruits cannot grow until the flowers are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population of living things in a clump of soil helps them all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an example of an animal that is needed for pollination.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soil has no biodiversity then the loss of just one kind of fungus could ___________ the lives of the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Pacific Yew Tree is used to make the medicine ___________ for treatment of some kinds of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Earth holds the greatest variety of __________  ___________.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 can be made in labs but is based on a chemical found in willow bark.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 governments are passing ___________ to protect environments to help preserve biodiversity.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Estimates are that 75 to 80% of the world's people use these types of medicines?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of the foods we eat come from what kinds of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biodiversity increases the chances that new medicines will be discovered.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home to plants, bacteria, fungi, and small crawling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one of the most diverse environments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defined as a variety of organisms in a place, whether small or large.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an area full of different kinds of trees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Earth holds the greatest ___________ of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Worms use _________ to keep soil loose so air and water can move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greater the biodiversity in an area, the ____________ the area will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Soil can contain different kinds of worms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name for the kingdom of organisms that includes mushrooms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means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threat to Earth's biodiversity is due to __________ activities in most cases.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2021-10-11T02:11:57Z</dcterms:created>
  <dcterms:modified xsi:type="dcterms:W3CDTF">2021-10-11T02:11:57Z</dcterms:modified>
</cp:coreProperties>
</file>