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Biodiversity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destruction of habitats that usually results from human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increasing concentration of a harmful substance in organisms at higher trophic levels in a food chain or food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excessive use of species that have economic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Materials, organisms or substances such as minerals, forests, water, and fertile land that occur in nature and can be used for economic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event in which many types of living things become extinct at the same time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boosts ecosystem productivity where each species all have an important role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Splitting of ecosystems into small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an entire species permanently disappears when the last one of the organism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variety of life in the world or in a particular habitat or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extinction caused by slow and steady process of natural selection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 </dc:title>
  <dcterms:created xsi:type="dcterms:W3CDTF">2021-10-11T02:13:28Z</dcterms:created>
  <dcterms:modified xsi:type="dcterms:W3CDTF">2021-10-11T02:13:28Z</dcterms:modified>
</cp:coreProperties>
</file>