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5 Kingdoms: Monera, Protista, Plantae, Animalia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head and thorax which are joined is called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Animals with a backbone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Molluscs have ____________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classification system, what group comes after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Plants make their own food - they are 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Mammals __________________their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________________ by means of seeds and 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5 vertebrate classes are  birds, mammals, fish, amphibians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Snails use their muscular ___________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phylum whose name means 'jointed legs' is 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Arthropods have an ___skeleton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Biodiversity</dc:title>
  <dcterms:created xsi:type="dcterms:W3CDTF">2021-10-11T02:13:33Z</dcterms:created>
  <dcterms:modified xsi:type="dcterms:W3CDTF">2021-10-11T02:13:33Z</dcterms:modified>
</cp:coreProperties>
</file>