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suitable or safe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Slow-moving animal with a shell and a soft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Outer covering of woody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reaction that takes place inside a plant, producing food for the plant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Flowerless plant, reproducing by plants and living in moist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Favourites of squirrels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Said of trees which lose their leaves in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Conical or rounded woody fruit of a pine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Climbing plant that has shiny evergreen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Detritivorous organism that lives in the soil.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entomologist studies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Thorny shrub with white flowers and red berries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</dc:title>
  <dcterms:created xsi:type="dcterms:W3CDTF">2021-10-11T02:13:39Z</dcterms:created>
  <dcterms:modified xsi:type="dcterms:W3CDTF">2021-10-11T02:13:39Z</dcterms:modified>
</cp:coreProperties>
</file>