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endangered    </w:t>
      </w:r>
      <w:r>
        <w:t xml:space="preserve">   omnivore    </w:t>
      </w:r>
      <w:r>
        <w:t xml:space="preserve">   classification    </w:t>
      </w:r>
      <w:r>
        <w:t xml:space="preserve">   prey    </w:t>
      </w:r>
      <w:r>
        <w:t xml:space="preserve">   predator    </w:t>
      </w:r>
      <w:r>
        <w:t xml:space="preserve">   carnivore    </w:t>
      </w:r>
      <w:r>
        <w:t xml:space="preserve">   herbivore    </w:t>
      </w:r>
      <w:r>
        <w:t xml:space="preserve">   consumers    </w:t>
      </w:r>
      <w:r>
        <w:t xml:space="preserve">   producers    </w:t>
      </w:r>
      <w:r>
        <w:t xml:space="preserve">   quadrat    </w:t>
      </w:r>
      <w:r>
        <w:t xml:space="preserve">   sampling    </w:t>
      </w:r>
      <w:r>
        <w:t xml:space="preserve">   community    </w:t>
      </w:r>
      <w:r>
        <w:t xml:space="preserve">   habitat    </w:t>
      </w:r>
      <w:r>
        <w:t xml:space="preserve">   ecosystem    </w:t>
      </w:r>
      <w:r>
        <w:t xml:space="preserve">   climate    </w:t>
      </w:r>
      <w:r>
        <w:t xml:space="preserve">   biome    </w:t>
      </w:r>
      <w:r>
        <w:t xml:space="preserve">   adaptation    </w:t>
      </w:r>
      <w:r>
        <w:t xml:space="preserve">   mammals    </w:t>
      </w:r>
      <w:r>
        <w:t xml:space="preserve">   reptiles    </w:t>
      </w:r>
      <w:r>
        <w:t xml:space="preserve">   amphibians    </w:t>
      </w:r>
      <w:r>
        <w:t xml:space="preserve">   conifer    </w:t>
      </w:r>
      <w:r>
        <w:t xml:space="preserve">   vertebrates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2021-12-06T03:31:30Z</dcterms:created>
  <dcterms:modified xsi:type="dcterms:W3CDTF">2021-12-06T03:31:30Z</dcterms:modified>
</cp:coreProperties>
</file>