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abiotic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living + non living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sample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sample insects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biotic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leaf turns this colour if starch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 of an organism to help it survive in its environment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</dc:title>
  <dcterms:created xsi:type="dcterms:W3CDTF">2021-10-11T02:12:08Z</dcterms:created>
  <dcterms:modified xsi:type="dcterms:W3CDTF">2021-10-11T02:12:08Z</dcterms:modified>
</cp:coreProperties>
</file>