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grassland    </w:t>
      </w:r>
      <w:r>
        <w:t xml:space="preserve">   lake    </w:t>
      </w:r>
      <w:r>
        <w:t xml:space="preserve">   wetland    </w:t>
      </w:r>
      <w:r>
        <w:t xml:space="preserve">   murrumbidgee    </w:t>
      </w:r>
      <w:r>
        <w:t xml:space="preserve">   greenhouse    </w:t>
      </w:r>
      <w:r>
        <w:t xml:space="preserve">   crops    </w:t>
      </w:r>
      <w:r>
        <w:t xml:space="preserve">   snowy mountains    </w:t>
      </w:r>
      <w:r>
        <w:t xml:space="preserve">   drought    </w:t>
      </w:r>
      <w:r>
        <w:t xml:space="preserve">   pesticide    </w:t>
      </w:r>
      <w:r>
        <w:t xml:space="preserve">   irrigation    </w:t>
      </w:r>
      <w:r>
        <w:t xml:space="preserve">   salinity    </w:t>
      </w:r>
      <w:r>
        <w:t xml:space="preserve">   meat    </w:t>
      </w:r>
      <w:r>
        <w:t xml:space="preserve">   beef    </w:t>
      </w:r>
      <w:r>
        <w:t xml:space="preserve">   cotton    </w:t>
      </w:r>
      <w:r>
        <w:t xml:space="preserve">   wheat    </w:t>
      </w:r>
      <w:r>
        <w:t xml:space="preserve">   murray darling basin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Cross Word</dc:title>
  <dcterms:created xsi:type="dcterms:W3CDTF">2021-10-11T02:13:56Z</dcterms:created>
  <dcterms:modified xsi:type="dcterms:W3CDTF">2021-10-11T02:13:56Z</dcterms:modified>
</cp:coreProperties>
</file>