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that live in a specified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members of a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interactions that occur between organisms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 living and nonliving parts of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that surrounds and affects an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variety among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earth that supports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Part 2</dc:title>
  <dcterms:created xsi:type="dcterms:W3CDTF">2022-08-17T20:19:24Z</dcterms:created>
  <dcterms:modified xsi:type="dcterms:W3CDTF">2022-08-17T20:19:24Z</dcterms:modified>
</cp:coreProperties>
</file>