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Biodiversity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zygote    </w:t>
      </w:r>
      <w:r>
        <w:t xml:space="preserve">   variation    </w:t>
      </w:r>
      <w:r>
        <w:t xml:space="preserve">   transgenic    </w:t>
      </w:r>
      <w:r>
        <w:t xml:space="preserve">   symbiosis    </w:t>
      </w:r>
      <w:r>
        <w:t xml:space="preserve">   species    </w:t>
      </w:r>
      <w:r>
        <w:t xml:space="preserve">   specialist    </w:t>
      </w:r>
      <w:r>
        <w:t xml:space="preserve">   phenotype    </w:t>
      </w:r>
      <w:r>
        <w:t xml:space="preserve">   parasitism    </w:t>
      </w:r>
      <w:r>
        <w:t xml:space="preserve">   niche    </w:t>
      </w:r>
      <w:r>
        <w:t xml:space="preserve">   mutualism    </w:t>
      </w:r>
      <w:r>
        <w:t xml:space="preserve">   mutagen    </w:t>
      </w:r>
      <w:r>
        <w:t xml:space="preserve">   mitosis    </w:t>
      </w:r>
      <w:r>
        <w:t xml:space="preserve">   meiosis    </w:t>
      </w:r>
      <w:r>
        <w:t xml:space="preserve">   habitat    </w:t>
      </w:r>
      <w:r>
        <w:t xml:space="preserve">   genotype    </w:t>
      </w:r>
      <w:r>
        <w:t xml:space="preserve">   generalist    </w:t>
      </w:r>
      <w:r>
        <w:t xml:space="preserve">   gene    </w:t>
      </w:r>
      <w:r>
        <w:t xml:space="preserve">   gamete    </w:t>
      </w:r>
      <w:r>
        <w:t xml:space="preserve">   extirpated    </w:t>
      </w:r>
      <w:r>
        <w:t xml:space="preserve">   ecosystem    </w:t>
      </w:r>
      <w:r>
        <w:t xml:space="preserve">   discretevariation    </w:t>
      </w:r>
      <w:r>
        <w:t xml:space="preserve">   competition    </w:t>
      </w:r>
      <w:r>
        <w:t xml:space="preserve">   clone    </w:t>
      </w:r>
      <w:r>
        <w:t xml:space="preserve">   chromosome    </w:t>
      </w:r>
      <w:r>
        <w:t xml:space="preserve">   biodiversity    </w:t>
      </w:r>
      <w:r>
        <w:t xml:space="preserve">   bioindicatorspecies    </w:t>
      </w:r>
      <w:r>
        <w:t xml:space="preserve">   binaryfission    </w:t>
      </w:r>
      <w:r>
        <w:t xml:space="preserve">   allele    </w:t>
      </w:r>
      <w:r>
        <w:t xml:space="preserve">   adaptation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Biodiversity Review</dc:title>
  <dcterms:created xsi:type="dcterms:W3CDTF">2021-10-11T02:13:30Z</dcterms:created>
  <dcterms:modified xsi:type="dcterms:W3CDTF">2021-10-11T02:13:30Z</dcterms:modified>
</cp:coreProperties>
</file>