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Biodiversity Section 1 and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Continuous    </w:t>
      </w:r>
      <w:r>
        <w:t xml:space="preserve">   Discrete    </w:t>
      </w:r>
      <w:r>
        <w:t xml:space="preserve">   Nonheritable    </w:t>
      </w:r>
      <w:r>
        <w:t xml:space="preserve">   Heritable    </w:t>
      </w:r>
      <w:r>
        <w:t xml:space="preserve">   Variability    </w:t>
      </w:r>
      <w:r>
        <w:t xml:space="preserve">   Niche    </w:t>
      </w:r>
      <w:r>
        <w:t xml:space="preserve">   Parasitism    </w:t>
      </w:r>
      <w:r>
        <w:t xml:space="preserve">   Mutualism    </w:t>
      </w:r>
      <w:r>
        <w:t xml:space="preserve">   Commensalism    </w:t>
      </w:r>
      <w:r>
        <w:t xml:space="preserve">   Symbiosis    </w:t>
      </w:r>
      <w:r>
        <w:t xml:space="preserve">   Community    </w:t>
      </w:r>
      <w:r>
        <w:t xml:space="preserve">   Population    </w:t>
      </w:r>
      <w:r>
        <w:t xml:space="preserve">   Ecosystem    </w:t>
      </w:r>
      <w:r>
        <w:t xml:space="preserve">   Species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Biodiversity Section 1 and 2</dc:title>
  <dcterms:created xsi:type="dcterms:W3CDTF">2021-10-11T02:13:43Z</dcterms:created>
  <dcterms:modified xsi:type="dcterms:W3CDTF">2021-10-11T02:13:43Z</dcterms:modified>
</cp:coreProperties>
</file>