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monera    </w:t>
      </w:r>
      <w:r>
        <w:t xml:space="preserve">   heterotroph    </w:t>
      </w:r>
      <w:r>
        <w:t xml:space="preserve">   Golden algae    </w:t>
      </w:r>
      <w:r>
        <w:t xml:space="preserve">   fungi    </w:t>
      </w:r>
      <w:r>
        <w:t xml:space="preserve">   flagella    </w:t>
      </w:r>
      <w:r>
        <w:t xml:space="preserve">   euglenoids    </w:t>
      </w:r>
      <w:r>
        <w:t xml:space="preserve">   euglena    </w:t>
      </w:r>
      <w:r>
        <w:t xml:space="preserve">   endospore    </w:t>
      </w:r>
      <w:r>
        <w:t xml:space="preserve">   dinoflagellates    </w:t>
      </w:r>
      <w:r>
        <w:t xml:space="preserve">   dictydium sporangium    </w:t>
      </w:r>
      <w:r>
        <w:t xml:space="preserve">   diatoms    </w:t>
      </w:r>
      <w:r>
        <w:t xml:space="preserve">   decomposer    </w:t>
      </w:r>
      <w:r>
        <w:t xml:space="preserve">   cytoplasm    </w:t>
      </w:r>
      <w:r>
        <w:t xml:space="preserve">   cyanobacteria    </w:t>
      </w:r>
      <w:r>
        <w:t xml:space="preserve">   conjugation    </w:t>
      </w:r>
      <w:r>
        <w:t xml:space="preserve">   ciliates    </w:t>
      </w:r>
      <w:r>
        <w:t xml:space="preserve">   cilia    </w:t>
      </w:r>
      <w:r>
        <w:t xml:space="preserve">   chloroplasts    </w:t>
      </w:r>
      <w:r>
        <w:t xml:space="preserve">   ceratium    </w:t>
      </w:r>
      <w:r>
        <w:t xml:space="preserve">   cell wall    </w:t>
      </w:r>
      <w:r>
        <w:t xml:space="preserve">   cell membrane    </w:t>
      </w:r>
      <w:r>
        <w:t xml:space="preserve">   bacillariophyta    </w:t>
      </w:r>
      <w:r>
        <w:t xml:space="preserve">   bacteriophage    </w:t>
      </w:r>
      <w:r>
        <w:t xml:space="preserve">   Spirilla bacteria    </w:t>
      </w:r>
      <w:r>
        <w:t xml:space="preserve">   Bacilla bacteria    </w:t>
      </w:r>
      <w:r>
        <w:t xml:space="preserve">   Cocci bacteria    </w:t>
      </w:r>
      <w:r>
        <w:t xml:space="preserve">   bacteria    </w:t>
      </w:r>
      <w:r>
        <w:t xml:space="preserve">   autotroph    </w:t>
      </w:r>
      <w:r>
        <w:t xml:space="preserve">   asexual reproduction    </w:t>
      </w:r>
      <w:r>
        <w:t xml:space="preserve">   amoeba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Vocabulary </dc:title>
  <dcterms:created xsi:type="dcterms:W3CDTF">2021-10-11T02:12:04Z</dcterms:created>
  <dcterms:modified xsi:type="dcterms:W3CDTF">2021-10-11T02:12:04Z</dcterms:modified>
</cp:coreProperties>
</file>