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Biodiversity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GRASSLAND    </w:t>
      </w:r>
      <w:r>
        <w:t xml:space="preserve">   TEMPERATEDECIDUOUSFOREST    </w:t>
      </w:r>
      <w:r>
        <w:t xml:space="preserve">   BOREALCONIFEROUSFOREST    </w:t>
      </w:r>
      <w:r>
        <w:t xml:space="preserve">   TUNDRA    </w:t>
      </w:r>
      <w:r>
        <w:t xml:space="preserve">   TERRESTRIALBIOMES    </w:t>
      </w:r>
      <w:r>
        <w:t xml:space="preserve">   ESTUARIES    </w:t>
      </w:r>
      <w:r>
        <w:t xml:space="preserve">   CORALREEFS    </w:t>
      </w:r>
      <w:r>
        <w:t xml:space="preserve">   BENTHIC    </w:t>
      </w:r>
      <w:r>
        <w:t xml:space="preserve">   PELAGIC    </w:t>
      </w:r>
      <w:r>
        <w:t xml:space="preserve">   INTERTIDAL    </w:t>
      </w:r>
      <w:r>
        <w:t xml:space="preserve">   OCEANS    </w:t>
      </w:r>
      <w:r>
        <w:t xml:space="preserve">   MARINE    </w:t>
      </w:r>
      <w:r>
        <w:t xml:space="preserve">   WETLANDS    </w:t>
      </w:r>
      <w:r>
        <w:t xml:space="preserve">   RIVERS    </w:t>
      </w:r>
      <w:r>
        <w:t xml:space="preserve">   STREAMS    </w:t>
      </w:r>
      <w:r>
        <w:t xml:space="preserve">   LAKES    </w:t>
      </w:r>
      <w:r>
        <w:t xml:space="preserve">   PONDS    </w:t>
      </w:r>
      <w:r>
        <w:t xml:space="preserve">   FRESHWATER    </w:t>
      </w:r>
      <w:r>
        <w:t xml:space="preserve">   AQUATICBIOME    </w:t>
      </w:r>
      <w:r>
        <w:t xml:space="preserve">   CARBONOXYGENCYCLE    </w:t>
      </w:r>
      <w:r>
        <w:t xml:space="preserve">   WATERCYCLE    </w:t>
      </w:r>
      <w:r>
        <w:t xml:space="preserve">   NITROGENCYCLE    </w:t>
      </w:r>
      <w:r>
        <w:t xml:space="preserve">   COMPETITION    </w:t>
      </w:r>
      <w:r>
        <w:t xml:space="preserve">   NEUTRALISM    </w:t>
      </w:r>
      <w:r>
        <w:t xml:space="preserve">   PREDATION    </w:t>
      </w:r>
      <w:r>
        <w:t xml:space="preserve">   PARASITISM    </w:t>
      </w:r>
      <w:r>
        <w:t xml:space="preserve">   COMMENSALISM    </w:t>
      </w:r>
      <w:r>
        <w:t xml:space="preserve">   MUTUALISM    </w:t>
      </w:r>
      <w:r>
        <w:t xml:space="preserve">   DECOMPOSER    </w:t>
      </w:r>
      <w:r>
        <w:t xml:space="preserve">   CONSUMERS    </w:t>
      </w:r>
      <w:r>
        <w:t xml:space="preserve">   PRODUCERS    </w:t>
      </w:r>
      <w:r>
        <w:t xml:space="preserve">   AQUATICBIOMES    </w:t>
      </w:r>
      <w:r>
        <w:t xml:space="preserve">   SYMBIOSIS    </w:t>
      </w:r>
      <w:r>
        <w:t xml:space="preserve">   FOODCHAIN    </w:t>
      </w:r>
      <w:r>
        <w:t xml:space="preserve">   FOODWEB    </w:t>
      </w:r>
      <w:r>
        <w:t xml:space="preserve">   BIOGEOCHEMICAL    </w:t>
      </w:r>
      <w:r>
        <w:t xml:space="preserve">   BIODIVERSITY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Biodiversity Wordsearch </dc:title>
  <dcterms:created xsi:type="dcterms:W3CDTF">2021-10-11T02:12:26Z</dcterms:created>
  <dcterms:modified xsi:type="dcterms:W3CDTF">2021-10-11T02:12:26Z</dcterms:modified>
</cp:coreProperties>
</file>