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Conifers    </w:t>
      </w:r>
      <w:r>
        <w:t xml:space="preserve">   Mosses    </w:t>
      </w:r>
      <w:r>
        <w:t xml:space="preserve">   Trees    </w:t>
      </w:r>
      <w:r>
        <w:t xml:space="preserve">   Mushrooms    </w:t>
      </w:r>
      <w:r>
        <w:t xml:space="preserve">   Shrimps    </w:t>
      </w:r>
      <w:r>
        <w:t xml:space="preserve">   Centipedes    </w:t>
      </w:r>
      <w:r>
        <w:t xml:space="preserve">   Ecosystems    </w:t>
      </w:r>
      <w:r>
        <w:t xml:space="preserve">   Spiders    </w:t>
      </w:r>
      <w:r>
        <w:t xml:space="preserve">   Fishes    </w:t>
      </w:r>
      <w:r>
        <w:t xml:space="preserve">   Species    </w:t>
      </w:r>
      <w:r>
        <w:t xml:space="preserve">   Variety    </w:t>
      </w:r>
      <w:r>
        <w:t xml:space="preserve">   Life    </w:t>
      </w:r>
      <w:r>
        <w:t xml:space="preserve">   Adaptations    </w:t>
      </w:r>
      <w:r>
        <w:t xml:space="preserve">   Habitats    </w:t>
      </w:r>
      <w:r>
        <w:t xml:space="preserve">   Wetlands    </w:t>
      </w:r>
      <w:r>
        <w:t xml:space="preserve">   Forests    </w:t>
      </w:r>
      <w:r>
        <w:t xml:space="preserve">   Grasslands    </w:t>
      </w:r>
      <w:r>
        <w:t xml:space="preserve">   Insects    </w:t>
      </w:r>
      <w:r>
        <w:t xml:space="preserve">   Amphibians    </w:t>
      </w:r>
      <w:r>
        <w:t xml:space="preserve">   Reptiles    </w:t>
      </w:r>
      <w:r>
        <w:t xml:space="preserve">   Mammals    </w:t>
      </w:r>
      <w:r>
        <w:t xml:space="preserve">   Birds    </w:t>
      </w:r>
      <w:r>
        <w:t xml:space="preserve">   Plants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2021-10-11T02:12:31Z</dcterms:created>
  <dcterms:modified xsi:type="dcterms:W3CDTF">2021-10-11T02:12:31Z</dcterms:modified>
</cp:coreProperties>
</file>