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Biodiversity and British sea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eight armed animal with high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anemone, the most common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meaning 'protection of the environment'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rock-clinging shelled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worm that burrows down in sand and mud. eaten by coastal birds.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 blenny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 with 8 arms and 2 long tentacles. uses jet propulsion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Coastal habitat where species such as anemones, blennies, crabs and other small creatures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 bodied creature classification. Often contains shelled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Scientific name for a sea slug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meaning 'keeps itself going'. often associated with renewability and eco-friendly.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crustacean, similar to a crayfish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shark, the largest British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crab species, found often on coasts and while crabbing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 and British sea creatures</dc:title>
  <dcterms:created xsi:type="dcterms:W3CDTF">2021-11-17T03:30:37Z</dcterms:created>
  <dcterms:modified xsi:type="dcterms:W3CDTF">2021-11-17T03:30:37Z</dcterms:modified>
</cp:coreProperties>
</file>