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and Conservation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snags following a natural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breeding and raising organisms in controlled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in which all trees are cut at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trees differing in height and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part of an overall program to protect the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trees of the same 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breeding and raising organisms in controlled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disappearance of a certain population from a given area but not of the entire species globally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illegal capture or killing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scale planting of a single crop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regularly found among a certain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to help protect biodiversity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and Conservation </dc:title>
  <dcterms:created xsi:type="dcterms:W3CDTF">2021-10-11T02:12:16Z</dcterms:created>
  <dcterms:modified xsi:type="dcterms:W3CDTF">2021-10-11T02:12:16Z</dcterms:modified>
</cp:coreProperties>
</file>