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and classification of 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without a true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of viruses indicating that it has no nucleus, cytoplasm or organells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parasites like viruses that can only reproduce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microscopic forms of life including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virus that infects a bacterial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and simplest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bacteria that can only live in the absence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according to which all living organisms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heterotrophic bacteria that obtain their food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term for any diseases caused by a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kingdom in which bacteria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term for organisms causing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characteristic of life seen in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 that can only live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mode of nutrition in bacteria where they produce their own organic substances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with a true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and classification of microorganisms</dc:title>
  <dcterms:created xsi:type="dcterms:W3CDTF">2021-10-11T02:13:59Z</dcterms:created>
  <dcterms:modified xsi:type="dcterms:W3CDTF">2021-10-11T02:13:59Z</dcterms:modified>
</cp:coreProperties>
</file>