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 and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soluble    </w:t>
      </w:r>
      <w:r>
        <w:t xml:space="preserve">   natural    </w:t>
      </w:r>
      <w:r>
        <w:t xml:space="preserve">   Potassium    </w:t>
      </w:r>
      <w:r>
        <w:t xml:space="preserve">   Phosphorus    </w:t>
      </w:r>
      <w:r>
        <w:t xml:space="preserve">   Nitrogen    </w:t>
      </w:r>
      <w:r>
        <w:t xml:space="preserve">   herbicide    </w:t>
      </w:r>
      <w:r>
        <w:t xml:space="preserve">   pesticide    </w:t>
      </w:r>
      <w:r>
        <w:t xml:space="preserve">   fungicide    </w:t>
      </w:r>
      <w:r>
        <w:t xml:space="preserve">   fertiliser    </w:t>
      </w:r>
      <w:r>
        <w:t xml:space="preserve">   oxygen    </w:t>
      </w:r>
      <w:r>
        <w:t xml:space="preserve">   sugar    </w:t>
      </w:r>
      <w:r>
        <w:t xml:space="preserve">   starch    </w:t>
      </w:r>
      <w:r>
        <w:t xml:space="preserve">   Chlorophyll    </w:t>
      </w:r>
      <w:r>
        <w:t xml:space="preserve">   Photosynthesis    </w:t>
      </w:r>
      <w:r>
        <w:t xml:space="preserve">   biodiversity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 and the Environment</dc:title>
  <dcterms:created xsi:type="dcterms:W3CDTF">2021-10-11T02:13:14Z</dcterms:created>
  <dcterms:modified xsi:type="dcterms:W3CDTF">2021-10-11T02:13:14Z</dcterms:modified>
</cp:coreProperties>
</file>