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ecosystem    </w:t>
      </w:r>
      <w:r>
        <w:t xml:space="preserve">   ecology    </w:t>
      </w:r>
      <w:r>
        <w:t xml:space="preserve">   humans    </w:t>
      </w:r>
      <w:r>
        <w:t xml:space="preserve">   animals    </w:t>
      </w:r>
      <w:r>
        <w:t xml:space="preserve">   air    </w:t>
      </w:r>
      <w:r>
        <w:t xml:space="preserve">   land    </w:t>
      </w:r>
      <w:r>
        <w:t xml:space="preserve">   ocean    </w:t>
      </w:r>
      <w:r>
        <w:t xml:space="preserve">   life    </w:t>
      </w:r>
      <w:r>
        <w:t xml:space="preserve">   biodiversity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2021-10-11T02:12:35Z</dcterms:created>
  <dcterms:modified xsi:type="dcterms:W3CDTF">2021-10-11T02:12:35Z</dcterms:modified>
</cp:coreProperties>
</file>