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Biodiversity</w:t>
      </w:r>
    </w:p>
    <w:p>
      <w:pPr>
        <w:pStyle w:val="Questions"/>
      </w:pPr>
      <w:r>
        <w:t xml:space="preserve">1. POSEIEBHR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RMNIAE GIYOOLB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ENNVEMRNTOI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COIPRST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SESOTFR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AITAHTB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AORDNSUI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NAIMUTOT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LABGLO RANMGIW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TNPLA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2021-10-11T02:12:27Z</dcterms:created>
  <dcterms:modified xsi:type="dcterms:W3CDTF">2021-10-11T02:12:27Z</dcterms:modified>
</cp:coreProperties>
</file>