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animal, plant, or single 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psychical rather than biological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people of a certain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home to a animal or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of supply, support, and aid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or condition found among certain people or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or process of being adapted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clearing or removal of trees or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sideways and downwards movement of the edge of a plate of the earths crust into the mantle under a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risk of being exient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2021-10-11T02:12:29Z</dcterms:created>
  <dcterms:modified xsi:type="dcterms:W3CDTF">2021-10-11T02:12:29Z</dcterms:modified>
</cp:coreProperties>
</file>