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climate change    </w:t>
      </w:r>
      <w:r>
        <w:t xml:space="preserve">   ecosystem    </w:t>
      </w:r>
      <w:r>
        <w:t xml:space="preserve">   edward wilson    </w:t>
      </w:r>
      <w:r>
        <w:t xml:space="preserve">   genetic    </w:t>
      </w:r>
      <w:r>
        <w:t xml:space="preserve">   moisture    </w:t>
      </w:r>
      <w:r>
        <w:t xml:space="preserve">   overexploitation    </w:t>
      </w:r>
      <w:r>
        <w:t xml:space="preserve">   pollution    </w:t>
      </w:r>
      <w:r>
        <w:t xml:space="preserve">   species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2021-10-11T02:12:44Z</dcterms:created>
  <dcterms:modified xsi:type="dcterms:W3CDTF">2021-10-11T02:12:44Z</dcterms:modified>
</cp:coreProperties>
</file>