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Biodiversity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loss of about 3 quarters of all species in existence on the entire Earth in a “short” geological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in population or community structures that occur at the boundary of 2 or more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# of genetic characteristics in the genetic makeup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undue richness of nutrients in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threat to arctic biodiversity and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harvesting species from the wild at rates faster than natural populations can recover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toxic substances move up the food chain and become more concentrated at each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species declines in #'s gradually but steadily at the end of its evolutionary period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is not native to the place and has been accidentally or deliberately transported to the new location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dying out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life in the world or in a particular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crossword</dc:title>
  <dcterms:created xsi:type="dcterms:W3CDTF">2021-10-11T02:13:49Z</dcterms:created>
  <dcterms:modified xsi:type="dcterms:W3CDTF">2021-10-11T02:13:49Z</dcterms:modified>
</cp:coreProperties>
</file>