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Bioenergetics</w:t>
      </w:r>
    </w:p>
    <w:p>
      <w:pPr>
        <w:pStyle w:val="Questions"/>
      </w:pPr>
      <w:r>
        <w:t xml:space="preserve">1. TAP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EOAIBCR OIRARTPNESI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ABRAINOCE OSERIAIPNRT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LILSGSCYYO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KBSER LYCCE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EECTLRON OPRSATRTN HIANC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CTAOIRDOHNIM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XTMIAR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HHREOTRPTOE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TPAUOORHT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HTPEOOISSTHYNS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LLRLAUEC OTSPIAERINR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GPIEMTN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LYOIHKDAT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ATSROM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RYOLPLHHOCL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LTGHI NEEDPDENT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DARK ENORCSTAI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LCNAIV YELCC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</dc:title>
  <dcterms:created xsi:type="dcterms:W3CDTF">2021-10-11T02:13:26Z</dcterms:created>
  <dcterms:modified xsi:type="dcterms:W3CDTF">2021-10-11T02:13:26Z</dcterms:modified>
</cp:coreProperties>
</file>