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Bioenergetics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layer does most photosynthesis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do plants and animals go through to release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cellulose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waxy coating on the top of a leaf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plants make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gas goes into the leaf through the stoma?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spongy layer in a leaf is also known as the _______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cells surround the stomata?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xylem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phloem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 goes out of the leaf through the stoma?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</dc:title>
  <dcterms:created xsi:type="dcterms:W3CDTF">2021-10-11T02:13:52Z</dcterms:created>
  <dcterms:modified xsi:type="dcterms:W3CDTF">2021-10-11T02:13:52Z</dcterms:modified>
</cp:coreProperties>
</file>