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Bioenergetics Y8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respiration release the most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the cell does photosynthesis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aerobic respiration take place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cell is where photosynthesis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gas is needed for aerobic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organ in the plant does photosynthesis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produced in humans during anaerobic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gas is needed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substance gives plant their green colour and is also where photosynthesis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to plants get their energy for photosynthesis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sugar produced in photosynthesis and is required for respiration?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Bioenergetics Y8</dc:title>
  <dcterms:created xsi:type="dcterms:W3CDTF">2021-10-12T13:59:17Z</dcterms:created>
  <dcterms:modified xsi:type="dcterms:W3CDTF">2021-10-12T13:59:17Z</dcterms:modified>
</cp:coreProperties>
</file>