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Bioenergetics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oxygen is produced in the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Cellular respiration that requires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the stoma to open and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stage of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compound that gives color to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light energy is converted to chemical energy stored as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 pigment responsible for yellow, red, orange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light independent reactions. 2nd stage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Converting CO2 into glucose by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green light absorbing pigment in the chloroplast.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stage of photosynthesis that occurs in thylakoid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Anaerobic respiration in muscle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Sequence of biochemical reactions that occur in all living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stage of cellular respiration. Produces 2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 of energy synthesized in mitochondria during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krebs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where cellular respiration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doesnt require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glucose is converted to ATP in the mitochondria.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calvin cycle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of photsynthesis that occurs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Anaerobic respiration that occurs in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enzyme added to ADP to make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anaerobic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glucose is converted to in glycolysis.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plant that transports sugars.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mechanism in plants where chlorophyll absorb 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organelle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pores on a leaf that allow CO2 and O2 in and out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Lower energy molecule that can be converted to ATP by added a phosphate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</dc:title>
  <dcterms:created xsi:type="dcterms:W3CDTF">2021-10-11T02:13:00Z</dcterms:created>
  <dcterms:modified xsi:type="dcterms:W3CDTF">2021-10-11T02:13:00Z</dcterms:modified>
</cp:coreProperties>
</file>