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personal question    </w:t>
      </w:r>
      <w:r>
        <w:t xml:space="preserve">   opting out    </w:t>
      </w:r>
      <w:r>
        <w:t xml:space="preserve">   bioethics    </w:t>
      </w:r>
      <w:r>
        <w:t xml:space="preserve">   placebo    </w:t>
      </w:r>
      <w:r>
        <w:t xml:space="preserve">   blind study    </w:t>
      </w:r>
      <w:r>
        <w:t xml:space="preserve">   respect for persons    </w:t>
      </w:r>
      <w:r>
        <w:t xml:space="preserve">   harms vs benefits    </w:t>
      </w:r>
      <w:r>
        <w:t xml:space="preserve">   relevant facts    </w:t>
      </w:r>
      <w:r>
        <w:t xml:space="preserve">   allocation    </w:t>
      </w:r>
      <w:r>
        <w:t xml:space="preserve">   organ    </w:t>
      </w:r>
      <w:r>
        <w:t xml:space="preserve">   experimental group    </w:t>
      </w:r>
      <w:r>
        <w:t xml:space="preserve">   control group    </w:t>
      </w:r>
      <w:r>
        <w:t xml:space="preserve">   bias    </w:t>
      </w:r>
      <w:r>
        <w:t xml:space="preserve">   ethical question    </w:t>
      </w:r>
      <w:r>
        <w:t xml:space="preserve">   scientific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Bioethics</dc:title>
  <dcterms:created xsi:type="dcterms:W3CDTF">2021-10-12T13:58:54Z</dcterms:created>
  <dcterms:modified xsi:type="dcterms:W3CDTF">2021-10-12T13:58:54Z</dcterms:modified>
</cp:coreProperties>
</file>