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Biofuels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able to be renewed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green plants and some other organisms use sunlight to synthesize foods from carbon dioxide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gradual increase in the overall temperature of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Plants, biodiesel, and methane are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 derived from the utilization of physical or chemical resources, especially to provide light and heat or to work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National Renewable Energy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Wood, water, and wind are examples of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mass of organisms in a given area or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Indicating or involving life or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Capable of being renewed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Coal, oil, and natural gas are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presence in or introduction into the environment of a substance or thing that has harmful or poisonous effects.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Biofuels</dc:title>
  <dcterms:created xsi:type="dcterms:W3CDTF">2021-10-12T13:58:07Z</dcterms:created>
  <dcterms:modified xsi:type="dcterms:W3CDTF">2021-10-12T13:58:07Z</dcterms:modified>
</cp:coreProperties>
</file>