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Biogeochemical Cycles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process in which cloud let water go as rainfall.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where condensation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Nitrogenthat is used by plants in the form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where phosphorus cycle start.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steps are there in water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processes that remove carbon from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is made up of Hydrogen and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process of liquid water change into 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where plants convert sun light to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water vapor changes into liquid water,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highly reactive and highly toxic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 2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element with a symbol of N and atomic num. 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where plants, trees, and fossil fuels are burned.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part of carbon cycle where plants and animals die.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Biogeochemical Cycles</dc:title>
  <dcterms:created xsi:type="dcterms:W3CDTF">2021-10-12T13:58:46Z</dcterms:created>
  <dcterms:modified xsi:type="dcterms:W3CDTF">2021-10-12T13:58:46Z</dcterms:modified>
</cp:coreProperties>
</file>