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Biogeochemical Cycles</w:t>
      </w:r>
    </w:p>
    <w:p>
      <w:pPr>
        <w:pStyle w:val="Questions"/>
      </w:pPr>
      <w:r>
        <w:t xml:space="preserve">1. TLMEAOIMSB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NEATWRODUGR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EVRRI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NYERGE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NTDAOSCOIENN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TTRNUEIN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CONAE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NNIEOTRG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QAREIFU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COBNAR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NRIOSRPTIANTA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RGMSIONA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UDPROCER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AIECLGR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TOIACBI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NRUSEMCO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OHSPOURPSHO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GONEXY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PCIPTOITERINA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OSSCYETEM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Biogeochemical Cycles</dc:title>
  <dcterms:created xsi:type="dcterms:W3CDTF">2021-10-12T13:58:48Z</dcterms:created>
  <dcterms:modified xsi:type="dcterms:W3CDTF">2021-10-12T13:58:48Z</dcterms:modified>
</cp:coreProperties>
</file>