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Biogeochemical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moves across the land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conversion of nitrate into dinitrogen oxide gas and nitrogen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decomposers break down organic matter into inorganic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conversion of ammonia into nitrite and nitrate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atmospheric N2 is converted to ammonia by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decomposers break down organic matter into ammonia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burning fossils fuels to release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producers form sugar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 of water from leaves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use sugar for cellular processes and form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percolates through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producers incorporate elements into their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 sleet,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Biogeochemical Cycles</dc:title>
  <dcterms:created xsi:type="dcterms:W3CDTF">2021-12-07T10:42:49Z</dcterms:created>
  <dcterms:modified xsi:type="dcterms:W3CDTF">2021-12-07T10:42:49Z</dcterms:modified>
</cp:coreProperties>
</file>