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Biogeochemical Cycles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albedo    </w:t>
      </w:r>
      <w:r>
        <w:t xml:space="preserve">   bacteria    </w:t>
      </w:r>
      <w:r>
        <w:t xml:space="preserve">   carbon cycle    </w:t>
      </w:r>
      <w:r>
        <w:t xml:space="preserve">   carbon reserviors    </w:t>
      </w:r>
      <w:r>
        <w:t xml:space="preserve">   condensation    </w:t>
      </w:r>
      <w:r>
        <w:t xml:space="preserve">   denitrification    </w:t>
      </w:r>
      <w:r>
        <w:t xml:space="preserve">   evaporation    </w:t>
      </w:r>
      <w:r>
        <w:t xml:space="preserve">   greenhouse    </w:t>
      </w:r>
      <w:r>
        <w:t xml:space="preserve">   groundwater    </w:t>
      </w:r>
      <w:r>
        <w:t xml:space="preserve">   hydrological cycle    </w:t>
      </w:r>
      <w:r>
        <w:t xml:space="preserve">   leaching    </w:t>
      </w:r>
      <w:r>
        <w:t xml:space="preserve">   nitrification    </w:t>
      </w:r>
      <w:r>
        <w:t xml:space="preserve">   nitrogen cycle    </w:t>
      </w:r>
      <w:r>
        <w:t xml:space="preserve">   percolation    </w:t>
      </w:r>
      <w:r>
        <w:t xml:space="preserve">   phosphorus    </w:t>
      </w:r>
      <w:r>
        <w:t xml:space="preserve">   photosynthesis    </w:t>
      </w:r>
      <w:r>
        <w:t xml:space="preserve">   precipitation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Biogeochemical Cycles Word Search</dc:title>
  <dcterms:created xsi:type="dcterms:W3CDTF">2021-10-11T02:12:29Z</dcterms:created>
  <dcterms:modified xsi:type="dcterms:W3CDTF">2021-10-11T02:12:29Z</dcterms:modified>
</cp:coreProperties>
</file>