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Biogeochemical 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water changes from a liquid 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need nitrogen to produce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organic molecule containing nitrogen that contains your genetic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_________________________ occurs when fertilizer runoff causes excess algae and water weeds.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atmosphere contains 78% free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downward entry of water into the soil or rock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Prokaryote responsible for "fixing" nitrogen.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where water "evaporates" from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Rain, snow, sleet, or hail.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Bacteria that break down organic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molecule is produced when nitrogen is fixed?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by which water vapor turns into liquid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get nitrogen into their systems by eating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Oats, peas, beans,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plants to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"powers" the water cycle?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Biogeochemical Cycles</dc:title>
  <dcterms:created xsi:type="dcterms:W3CDTF">2022-08-05T19:02:24Z</dcterms:created>
  <dcterms:modified xsi:type="dcterms:W3CDTF">2022-08-05T19:02:24Z</dcterms:modified>
</cp:coreProperties>
</file>