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Biogeochemical cycles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groundwater    </w:t>
      </w:r>
      <w:r>
        <w:t xml:space="preserve">   runoff    </w:t>
      </w:r>
      <w:r>
        <w:t xml:space="preserve">   condensation    </w:t>
      </w:r>
      <w:r>
        <w:t xml:space="preserve">   precipitation    </w:t>
      </w:r>
      <w:r>
        <w:t xml:space="preserve">   transpiration    </w:t>
      </w:r>
      <w:r>
        <w:t xml:space="preserve">   evaporation    </w:t>
      </w:r>
      <w:r>
        <w:t xml:space="preserve">   soil nitrates    </w:t>
      </w:r>
      <w:r>
        <w:t xml:space="preserve">   animal waste    </w:t>
      </w:r>
      <w:r>
        <w:t xml:space="preserve">   shells    </w:t>
      </w:r>
      <w:r>
        <w:t xml:space="preserve">   volcanoes    </w:t>
      </w:r>
      <w:r>
        <w:t xml:space="preserve">   animals    </w:t>
      </w:r>
      <w:r>
        <w:t xml:space="preserve">   plants    </w:t>
      </w:r>
      <w:r>
        <w:t xml:space="preserve">   respriation    </w:t>
      </w:r>
      <w:r>
        <w:t xml:space="preserve">   oxygen    </w:t>
      </w:r>
      <w:r>
        <w:t xml:space="preserve">   carbon dioxide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Biogeochemical cycles</dc:title>
  <dcterms:created xsi:type="dcterms:W3CDTF">2021-10-12T13:58:08Z</dcterms:created>
  <dcterms:modified xsi:type="dcterms:W3CDTF">2021-10-12T13:58:08Z</dcterms:modified>
</cp:coreProperties>
</file>