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Biogeography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permian    </w:t>
      </w:r>
      <w:r>
        <w:t xml:space="preserve">   living    </w:t>
      </w:r>
      <w:r>
        <w:t xml:space="preserve">   drift    </w:t>
      </w:r>
      <w:r>
        <w:t xml:space="preserve">   cretaceous    </w:t>
      </w:r>
      <w:r>
        <w:t xml:space="preserve">   climate    </w:t>
      </w:r>
      <w:r>
        <w:t xml:space="preserve">   triassic    </w:t>
      </w:r>
      <w:r>
        <w:t xml:space="preserve">   pangaea    </w:t>
      </w:r>
      <w:r>
        <w:t xml:space="preserve">   jurassic    </w:t>
      </w:r>
      <w:r>
        <w:t xml:space="preserve">   distribution    </w:t>
      </w:r>
      <w:r>
        <w:t xml:space="preserve">   continential    </w:t>
      </w:r>
      <w:r>
        <w:t xml:space="preserve">   biogeography    </w:t>
      </w:r>
      <w:r>
        <w:t xml:space="preserve">   wind    </w:t>
      </w:r>
      <w:r>
        <w:t xml:space="preserve">   things    </w:t>
      </w:r>
      <w:r>
        <w:t xml:space="preserve">   mountains    </w:t>
      </w:r>
      <w:r>
        <w:t xml:space="preserve">   exotic    </w:t>
      </w:r>
      <w:r>
        <w:t xml:space="preserve">   dispersal    </w:t>
      </w:r>
      <w:r>
        <w:t xml:space="preserve">   competition    </w:t>
      </w:r>
      <w:r>
        <w:t xml:space="preserve">   barriers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Biogeography Vocabulary </dc:title>
  <dcterms:created xsi:type="dcterms:W3CDTF">2021-10-12T13:59:04Z</dcterms:created>
  <dcterms:modified xsi:type="dcterms:W3CDTF">2021-10-12T13:59:04Z</dcterms:modified>
</cp:coreProperties>
</file>