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Human Life    </w:t>
      </w:r>
      <w:r>
        <w:t xml:space="preserve">   Authentic    </w:t>
      </w:r>
      <w:r>
        <w:t xml:space="preserve">   Autobiography    </w:t>
      </w:r>
      <w:r>
        <w:t xml:space="preserve">   Biography    </w:t>
      </w:r>
      <w:r>
        <w:t xml:space="preserve">   Collective    </w:t>
      </w:r>
      <w:r>
        <w:t xml:space="preserve">   Complete    </w:t>
      </w:r>
      <w:r>
        <w:t xml:space="preserve">   Fictionalized    </w:t>
      </w:r>
      <w:r>
        <w:t xml:space="preserve">   Life Writing    </w:t>
      </w:r>
      <w:r>
        <w:t xml:space="preserve">   Nonfiction Writing    </w:t>
      </w:r>
      <w:r>
        <w:t xml:space="preserve">   Partial    </w:t>
      </w:r>
      <w:r>
        <w:t xml:space="preserve">   Picture Book    </w:t>
      </w:r>
      <w:r>
        <w:t xml:space="preserve">   Simplified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Biographies</dc:title>
  <dcterms:created xsi:type="dcterms:W3CDTF">2021-10-11T02:12:34Z</dcterms:created>
  <dcterms:modified xsi:type="dcterms:W3CDTF">2021-10-11T02:12:34Z</dcterms:modified>
</cp:coreProperties>
</file>