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Biographies and Autobiographies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the subject of a biography is no longer living, the author must interview someone that _________________ the subjet.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Justin Bieber wrote an autobiography.  The author was _________ (last name).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Bio means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Both autobiographies and biographies are 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story of a person's life written by THAT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writing a biography, the author must conduct __________________.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way to research for a biography is to _______________ the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Nonfiction means the information is 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Auto means 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story of a person's life written by someone else.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Biographies and Autobiographies</dc:title>
  <dcterms:created xsi:type="dcterms:W3CDTF">2021-10-11T02:12:22Z</dcterms:created>
  <dcterms:modified xsi:type="dcterms:W3CDTF">2021-10-11T02:12:22Z</dcterms:modified>
</cp:coreProperties>
</file>