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Biographies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authentic biography uses only *BLANK* research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Relies more on fiction and imagination than verifiable facts is *BLANK* fiction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authentic biography uses only *BLANK*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being everywhere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third step in writing a biography is more specific and detailed...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*BLANK* biographies fictionalize events in the life of a subject, often to explain gaps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Narrowing the biography to one focus topic is the *BLANK* step in writing a biography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first step to writing a biography is choosing a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Tone, *BLANK*, and plot development are literary elements used to manipulate readers feelings about subjects in a biography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Biographies have gone from subjects of elite to more *BLANK*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reading a biography, you should ask writer's *BLANK*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After choosing a subject, the next step in writing a biography is learning *BLANK* facts about him/her.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fictionalized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reading a biography ask questions about the writer's research and *BLANK*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determine a writer's perspective you must ask meaningful</w:t>
            </w:r>
          </w:p>
        </w:tc>
      </w:tr>
    </w:tbl>
    <w:p>
      <w:pPr>
        <w:pStyle w:val="WordBankMedium"/>
      </w:pPr>
      <w:r>
        <w:t xml:space="preserve">   ubiquitous    </w:t>
      </w:r>
      <w:r>
        <w:t xml:space="preserve">   biography     </w:t>
      </w:r>
      <w:r>
        <w:t xml:space="preserve">   subject    </w:t>
      </w:r>
      <w:r>
        <w:t xml:space="preserve">   Biographical    </w:t>
      </w:r>
      <w:r>
        <w:t xml:space="preserve">   fictionalized     </w:t>
      </w:r>
      <w:r>
        <w:t xml:space="preserve">   questions    </w:t>
      </w:r>
      <w:r>
        <w:t xml:space="preserve">   characterization    </w:t>
      </w:r>
      <w:r>
        <w:t xml:space="preserve">   factual    </w:t>
      </w:r>
      <w:r>
        <w:t xml:space="preserve">   reliable    </w:t>
      </w:r>
      <w:r>
        <w:t xml:space="preserve">   common    </w:t>
      </w:r>
      <w:r>
        <w:t xml:space="preserve">   perspective    </w:t>
      </w:r>
      <w:r>
        <w:t xml:space="preserve">   evidence    </w:t>
      </w:r>
      <w:r>
        <w:t xml:space="preserve">   basic    </w:t>
      </w:r>
      <w:r>
        <w:t xml:space="preserve">   Second    </w:t>
      </w:r>
      <w:r>
        <w:t xml:space="preserve">   research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Biographies</dc:title>
  <dcterms:created xsi:type="dcterms:W3CDTF">2021-10-12T13:58:20Z</dcterms:created>
  <dcterms:modified xsi:type="dcterms:W3CDTF">2021-10-12T13:58:20Z</dcterms:modified>
</cp:coreProperties>
</file>