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Biographies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Marie Curie    </w:t>
      </w:r>
      <w:r>
        <w:t xml:space="preserve">   Simone Biles    </w:t>
      </w:r>
      <w:r>
        <w:t xml:space="preserve">   Ruby Bridges    </w:t>
      </w:r>
      <w:r>
        <w:t xml:space="preserve">   Walt Disney    </w:t>
      </w:r>
      <w:r>
        <w:t xml:space="preserve">   Usian Bolt    </w:t>
      </w:r>
      <w:r>
        <w:t xml:space="preserve">   Thomas Jefferson    </w:t>
      </w:r>
      <w:r>
        <w:t xml:space="preserve">   Steph Curry    </w:t>
      </w:r>
      <w:r>
        <w:t xml:space="preserve">   Odell Beckham    </w:t>
      </w:r>
      <w:r>
        <w:t xml:space="preserve">   Jesse Owens    </w:t>
      </w:r>
      <w:r>
        <w:t xml:space="preserve">   Harriet Tubman    </w:t>
      </w:r>
      <w:r>
        <w:t xml:space="preserve">   Cristiano Ronaldo    </w:t>
      </w:r>
      <w:r>
        <w:t xml:space="preserve">   Beyonce    </w:t>
      </w:r>
      <w:r>
        <w:t xml:space="preserve">   Babe Ruth    </w:t>
      </w:r>
      <w:r>
        <w:t xml:space="preserve">   Taylor Swift    </w:t>
      </w:r>
      <w:r>
        <w:t xml:space="preserve">   Jennifer Lopez    </w:t>
      </w:r>
      <w:r>
        <w:t xml:space="preserve">   Amelia Earhart    </w:t>
      </w:r>
      <w:r>
        <w:t xml:space="preserve">   Muhammad Ali    </w:t>
      </w:r>
      <w:r>
        <w:t xml:space="preserve">   Lebron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Biographies</dc:title>
  <dcterms:created xsi:type="dcterms:W3CDTF">2021-10-12T13:58:27Z</dcterms:created>
  <dcterms:modified xsi:type="dcterms:W3CDTF">2021-10-12T13:58:27Z</dcterms:modified>
</cp:coreProperties>
</file>