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literary device    </w:t>
      </w:r>
      <w:r>
        <w:t xml:space="preserve">   history    </w:t>
      </w:r>
      <w:r>
        <w:t xml:space="preserve">   career    </w:t>
      </w:r>
      <w:r>
        <w:t xml:space="preserve">   hometown    </w:t>
      </w:r>
      <w:r>
        <w:t xml:space="preserve">   childhood    </w:t>
      </w:r>
      <w:r>
        <w:t xml:space="preserve">   verbs    </w:t>
      </w:r>
      <w:r>
        <w:t xml:space="preserve">   past tense    </w:t>
      </w:r>
      <w:r>
        <w:t xml:space="preserve">   point of view    </w:t>
      </w:r>
      <w:r>
        <w:t xml:space="preserve">   education    </w:t>
      </w:r>
      <w:r>
        <w:t xml:space="preserve">   professional    </w:t>
      </w:r>
      <w:r>
        <w:t xml:space="preserve">   achievements    </w:t>
      </w:r>
      <w:r>
        <w:t xml:space="preserve">   chronologically    </w:t>
      </w:r>
      <w:r>
        <w:t xml:space="preserve">   experience    </w:t>
      </w:r>
      <w:r>
        <w:t xml:space="preserve">   title    </w:t>
      </w:r>
      <w:r>
        <w:t xml:space="preserve">   name    </w:t>
      </w:r>
      <w:r>
        <w:t xml:space="preserve">   elements    </w:t>
      </w:r>
      <w:r>
        <w:t xml:space="preserve">   self    </w:t>
      </w:r>
      <w:r>
        <w:t xml:space="preserve">   life    </w:t>
      </w:r>
      <w:r>
        <w:t xml:space="preserve">   first person    </w:t>
      </w:r>
      <w:r>
        <w:t xml:space="preserve">   third person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Biography</dc:title>
  <dcterms:created xsi:type="dcterms:W3CDTF">2021-12-15T03:41:38Z</dcterms:created>
  <dcterms:modified xsi:type="dcterms:W3CDTF">2021-12-15T03:41:38Z</dcterms:modified>
</cp:coreProperties>
</file>