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Biography Cereal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Historical    </w:t>
      </w:r>
      <w:r>
        <w:t xml:space="preserve">   Second term    </w:t>
      </w:r>
      <w:r>
        <w:t xml:space="preserve">   White House    </w:t>
      </w:r>
      <w:r>
        <w:t xml:space="preserve">   Senator    </w:t>
      </w:r>
      <w:r>
        <w:t xml:space="preserve">   Sports    </w:t>
      </w:r>
      <w:r>
        <w:t xml:space="preserve">   Barack    </w:t>
      </w:r>
      <w:r>
        <w:t xml:space="preserve">   Obama    </w:t>
      </w:r>
      <w:r>
        <w:t xml:space="preserve">   Illinois    </w:t>
      </w:r>
      <w:r>
        <w:t xml:space="preserve">   Daughters    </w:t>
      </w:r>
      <w:r>
        <w:t xml:space="preserve">   President    </w:t>
      </w:r>
      <w:r>
        <w:t xml:space="preserve">   First    </w:t>
      </w:r>
      <w:r>
        <w:t xml:space="preserve">   Michelle    </w:t>
      </w:r>
      <w:r>
        <w:t xml:space="preserve">   Hawaii    </w:t>
      </w:r>
      <w:r>
        <w:t xml:space="preserve">   African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Biography Cereal Box</dc:title>
  <dcterms:created xsi:type="dcterms:W3CDTF">2021-10-11T02:12:17Z</dcterms:created>
  <dcterms:modified xsi:type="dcterms:W3CDTF">2021-10-11T02:12:17Z</dcterms:modified>
</cp:coreProperties>
</file>