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Biography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Achivements    </w:t>
      </w:r>
      <w:r>
        <w:t xml:space="preserve">   Photos    </w:t>
      </w:r>
      <w:r>
        <w:t xml:space="preserve">   Anecdotes    </w:t>
      </w:r>
      <w:r>
        <w:t xml:space="preserve">   Activities    </w:t>
      </w:r>
      <w:r>
        <w:t xml:space="preserve">   Career    </w:t>
      </w:r>
      <w:r>
        <w:t xml:space="preserve">   Interests    </w:t>
      </w:r>
      <w:r>
        <w:t xml:space="preserve">   Childhood    </w:t>
      </w:r>
      <w:r>
        <w:t xml:space="preserve">   Hobbies    </w:t>
      </w:r>
      <w:r>
        <w:t xml:space="preserve">   Family    </w:t>
      </w:r>
      <w:r>
        <w:t xml:space="preserve">   Birthplace    </w:t>
      </w:r>
      <w:r>
        <w:t xml:space="preserve">   Birthdate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 Elements</dc:title>
  <dcterms:created xsi:type="dcterms:W3CDTF">2021-10-12T13:58:22Z</dcterms:created>
  <dcterms:modified xsi:type="dcterms:W3CDTF">2021-10-12T13:58:22Z</dcterms:modified>
</cp:coreProperties>
</file>