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Bio-life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diet thought to help people live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living tissue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writing written by a person about his or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zone of planet earth where there is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nervous system of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medicine used to save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two different living organisms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writing written about a persons life written by someone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Bio-life</dc:title>
  <dcterms:created xsi:type="dcterms:W3CDTF">2021-10-11T02:11:36Z</dcterms:created>
  <dcterms:modified xsi:type="dcterms:W3CDTF">2021-10-11T02:11:36Z</dcterms:modified>
</cp:coreProperties>
</file>